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790" w:hanging="108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sz w:val="26"/>
          <w:szCs w:val="26"/>
        </w:rPr>
        <w:t>CỘNG HÒA XÃ HỘI CHỦ NGHĨA VIỆT NAM</w:t>
        <w:br/>
        <w:t xml:space="preserve">  Độc lập - Tự do - Hạnh phúc</w:t>
      </w:r>
      <w:r>
        <w:rPr>
          <w:rFonts w:cs="Times New Roman" w:ascii="Times New Roman" w:hAnsi="Times New Roman"/>
          <w:sz w:val="26"/>
          <w:szCs w:val="26"/>
        </w:rPr>
        <w:br/>
      </w:r>
    </w:p>
    <w:p>
      <w:pPr>
        <w:pStyle w:val="Normal"/>
        <w:spacing w:lineRule="auto" w:line="360" w:before="200" w:after="20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QUYẾT ĐỊNH</w:t>
      </w:r>
    </w:p>
    <w:p>
      <w:pPr>
        <w:pStyle w:val="Normal"/>
        <w:spacing w:lineRule="auto" w:line="360" w:before="200" w:after="2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Về việc quyết định xét khen thưởng cho tập thể ………………………………</w:t>
      </w:r>
    </w:p>
    <w:p>
      <w:pPr>
        <w:pStyle w:val="Normal"/>
        <w:spacing w:lineRule="auto" w:line="360" w:before="200" w:after="20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Căn cứ vào:</w:t>
      </w:r>
    </w:p>
    <w:p>
      <w:pPr>
        <w:pStyle w:val="Normal"/>
        <w:numPr>
          <w:ilvl w:val="0"/>
          <w:numId w:val="1"/>
        </w:numPr>
        <w:spacing w:lineRule="auto" w:line="360" w:before="200" w:after="0"/>
        <w:ind w:left="566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Các hoạt động của Công ty và Quy chế tổ chức;</w:t>
      </w:r>
    </w:p>
    <w:p>
      <w:pPr>
        <w:pStyle w:val="Normal"/>
        <w:numPr>
          <w:ilvl w:val="0"/>
          <w:numId w:val="1"/>
        </w:numPr>
        <w:spacing w:lineRule="auto" w:line="360" w:before="200" w:after="0"/>
        <w:ind w:left="566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Các thành tích của tập thể đã đóng góp và đạt được trong năm …;</w:t>
      </w:r>
    </w:p>
    <w:p>
      <w:pPr>
        <w:pStyle w:val="Normal"/>
        <w:numPr>
          <w:ilvl w:val="0"/>
          <w:numId w:val="1"/>
        </w:numPr>
        <w:spacing w:lineRule="auto" w:line="360" w:before="200" w:after="0"/>
        <w:ind w:left="566" w:hanging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Yêu cầu của Trưởng phòng nhân sự và Trưởng phòng kế toán;</w:t>
      </w:r>
    </w:p>
    <w:p>
      <w:pPr>
        <w:pStyle w:val="Normal"/>
        <w:spacing w:lineRule="auto" w:line="360" w:before="200" w:after="20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QUYẾT ĐỊNH</w:t>
      </w:r>
    </w:p>
    <w:p>
      <w:pPr>
        <w:pStyle w:val="Normal"/>
        <w:spacing w:lineRule="auto" w:line="360" w:before="200" w:after="200"/>
        <w:jc w:val="left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Điều 1: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Quyết định tặng bằng khen cho tập thể trên, đã có thành tích xuất sắc trong phong trào thi đua của năm …. (có danh sách kèm theo);</w:t>
      </w:r>
    </w:p>
    <w:p>
      <w:pPr>
        <w:pStyle w:val="Normal"/>
        <w:spacing w:lineRule="auto" w:line="360" w:before="200" w:after="20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Kèm theo Giấy khen mỗi Tập thể được nhận thưởng dựa theo mức thưởng được quy định tại Quy chế của Công ty, cụ thể như sau: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spacing w:lineRule="auto" w:line="360" w:before="200" w:after="20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sz w:val="28"/>
          <w:szCs w:val="28"/>
        </w:rPr>
        <w:t>Điều 2: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 Các Ông (Bà) Trưởng phòng: Kế toán, Pháp chế, Quản lý Nhân sự và các Tập thể đã có tên trong danh sách ở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8"/>
          <w:szCs w:val="28"/>
        </w:rPr>
        <w:t xml:space="preserve">Điều 1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>sẽ chịu trách nhiệm thi hành Quyết định này./.</w:t>
      </w:r>
      <w:r>
        <w:rPr>
          <w:rFonts w:cs="Times New Roman" w:ascii="Times New Roman" w:hAnsi="Times New Roman"/>
          <w:i/>
          <w:sz w:val="26"/>
          <w:szCs w:val="26"/>
        </w:rPr>
        <w:br/>
      </w:r>
      <w:r>
        <w:rPr>
          <w:rFonts w:cs="Times New Roman" w:ascii="Times New Roman" w:hAnsi="Times New Roman"/>
          <w:sz w:val="26"/>
          <w:szCs w:val="26"/>
        </w:rPr>
        <w:br/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br/>
        <w:br/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Nơi nhận:</w:t>
              <w:br/>
              <w:t>- Như Điều 3;</w:t>
              <w:br/>
              <w:t>- Lưu: VP.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………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.., ngày .... tháng .... năm… </w:t>
              <w:br/>
              <w:t xml:space="preserve">                   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GIÁM ĐỐC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br/>
              <w:br/>
              <w:t>(Ký, ghi rõ họ tên, đóng dấu)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2240" w:h="15840"/>
      <w:pgMar w:left="180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LibreOffice/7.3.3.2$Windows_X86_64 LibreOffice_project/d1d0ea68f081ee2800a922cac8f79445e4603348</Application>
  <AppVersion>15.0000</AppVersion>
  <Pages>2</Pages>
  <Words>194</Words>
  <Characters>774</Characters>
  <CharactersWithSpaces>996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python-docx</dc:creator>
  <dc:description>generated by python-docx</dc:description>
  <dc:language>en-US</dc:language>
  <cp:lastModifiedBy/>
  <dcterms:modified xsi:type="dcterms:W3CDTF">2025-10-08T09:30:50Z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