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790" w:hanging="108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 </w:t>
      </w:r>
      <w:r>
        <w:rPr>
          <w:rFonts w:cs="Times New Roman" w:ascii="Times New Roman" w:hAnsi="Times New Roman"/>
          <w:b/>
          <w:sz w:val="26"/>
          <w:szCs w:val="26"/>
        </w:rPr>
        <w:t>CỘNG HÒA XÃ HỘI CHỦ NGHĨA VIỆT NAM</w:t>
        <w:br/>
        <w:t xml:space="preserve">  Độc lập - Tự do - Hạnh phúc</w:t>
      </w:r>
      <w:r>
        <w:rPr>
          <w:rFonts w:cs="Times New Roman" w:ascii="Times New Roman" w:hAnsi="Times New Roman"/>
          <w:sz w:val="26"/>
          <w:szCs w:val="26"/>
        </w:rPr>
        <w:br/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QUYẾT ĐỊNH</w:t>
        <w:br/>
      </w:r>
      <w:r>
        <w:rPr>
          <w:rFonts w:cs="Times New Roman" w:ascii="Times New Roman" w:hAnsi="Times New Roman"/>
          <w:i/>
          <w:sz w:val="26"/>
          <w:szCs w:val="26"/>
        </w:rPr>
        <w:t>V/v khen thưởng nhân viên xuất sắc</w:t>
        <w:br/>
      </w:r>
      <w:r>
        <w:rPr>
          <w:rFonts w:cs="Times New Roman" w:ascii="Times New Roman" w:hAnsi="Times New Roman"/>
          <w:sz w:val="26"/>
          <w:szCs w:val="26"/>
        </w:rPr>
        <w:br/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GIÁM ĐỐC CÔNG TY .....................................…………………………………………...</w:t>
        <w:br/>
        <w:br/>
        <w:t>Căn cứ Luật Lao động hiện hành;</w:t>
        <w:br/>
        <w:t>Căn cứ Điều lệ tổ chức và hoạt động của Công ty .....................................………………..;</w:t>
        <w:br/>
        <w:t>Căn cứ Quy chế Thi đua - Khen thưởng của Công ty ban hành ngày .... tháng .... năm 20....;</w:t>
        <w:br/>
        <w:t>Căn cứ thành tích xuất sắc trong công tác của nhân viên được khen thưởng;</w:t>
        <w:br/>
        <w:t>Xét đề nghị của Trưởng phòng/Bộ phận .......................……………………………………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QUYẾT ĐỊNH:</w:t>
        <w:br/>
        <w:t xml:space="preserve">Điều 1. </w:t>
      </w:r>
      <w:r>
        <w:rPr>
          <w:rFonts w:cs="Times New Roman" w:ascii="Times New Roman" w:hAnsi="Times New Roman"/>
          <w:sz w:val="26"/>
          <w:szCs w:val="26"/>
        </w:rPr>
        <w:t>Khen thưởng nhân viên:</w:t>
        <w:br/>
        <w:t>- Họ và tên: ..........................................................................................…………………….</w:t>
        <w:br/>
        <w:t>- Chức vụ: .................................................................................................…………………</w:t>
        <w:br/>
        <w:t>- Bộ phận: ................................................................................................………………….</w:t>
        <w:br/>
        <w:br/>
        <w:t>Đã có nhiều đóng góp tích cực, hoàn thành xuất sắc nhiệm vụ được giao, góp phần nâng cao hiệu quả sản xuất, kinh doanh của Công ty.</w:t>
        <w:br/>
        <w:br/>
      </w:r>
      <w:r>
        <w:rPr>
          <w:rFonts w:cs="Times New Roman" w:ascii="Times New Roman" w:hAnsi="Times New Roman"/>
          <w:b/>
          <w:sz w:val="26"/>
          <w:szCs w:val="26"/>
        </w:rPr>
        <w:t xml:space="preserve">Điều 2. </w:t>
      </w:r>
      <w:r>
        <w:rPr>
          <w:rFonts w:cs="Times New Roman" w:ascii="Times New Roman" w:hAnsi="Times New Roman"/>
          <w:sz w:val="26"/>
          <w:szCs w:val="26"/>
        </w:rPr>
        <w:t>Hình thức khen thưởng:</w:t>
        <w:br/>
        <w:t>- Tiền thưởng: .................................................…………………………………………….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(Bằng chữ: .................................................………………………………………………..)</w:t>
        <w:br/>
        <w:t>- Giấy khen: Trao tặng trực tiếp tại buổi họp khen thưởng.</w:t>
        <w:br/>
        <w:br/>
      </w:r>
      <w:r>
        <w:rPr>
          <w:rFonts w:cs="Times New Roman" w:ascii="Times New Roman" w:hAnsi="Times New Roman"/>
          <w:b/>
          <w:sz w:val="26"/>
          <w:szCs w:val="26"/>
        </w:rPr>
        <w:t xml:space="preserve">Điều 3. </w:t>
      </w:r>
      <w:r>
        <w:rPr>
          <w:rFonts w:cs="Times New Roman" w:ascii="Times New Roman" w:hAnsi="Times New Roman"/>
          <w:sz w:val="26"/>
          <w:szCs w:val="26"/>
        </w:rPr>
        <w:t>Các Trưởng phòng/Bộ phận có liên quan và nhân viên được khen thưởng chịu trách nhiệm thi hành Quyết định này.</w:t>
        <w:br/>
        <w:br/>
      </w:r>
      <w:r>
        <w:rPr>
          <w:rFonts w:cs="Times New Roman" w:ascii="Times New Roman" w:hAnsi="Times New Roman"/>
          <w:b/>
          <w:sz w:val="26"/>
          <w:szCs w:val="26"/>
        </w:rPr>
        <w:t xml:space="preserve">Điều 4. </w:t>
      </w:r>
      <w:r>
        <w:rPr>
          <w:rFonts w:cs="Times New Roman" w:ascii="Times New Roman" w:hAnsi="Times New Roman"/>
          <w:sz w:val="26"/>
          <w:szCs w:val="26"/>
        </w:rPr>
        <w:t>Quyết định này có hiệu lực kể từ ngày ký.</w:t>
        <w:br/>
        <w:br/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Nơi nhận:</w:t>
              <w:br/>
              <w:t>- Như Điều 3;</w:t>
              <w:br/>
              <w:t>- Lưu: VP.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…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, ngày .... tháng .... năm… </w:t>
              <w:br/>
              <w:t xml:space="preserve">                   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GIÁM ĐỐC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br/>
              <w:br/>
              <w:t>(Ký, ghi rõ họ tên, đóng dấu)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2240" w:h="15840"/>
      <w:pgMar w:left="1800" w:right="108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LibreOffice/7.3.3.2$Windows_X86_64 LibreOffice_project/d1d0ea68f081ee2800a922cac8f79445e4603348</Application>
  <AppVersion>15.0000</AppVersion>
  <Pages>2</Pages>
  <Words>226</Words>
  <Characters>1370</Characters>
  <CharactersWithSpaces>1638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python-docx</dc:creator>
  <dc:description>generated by python-docx</dc:description>
  <dc:language>en-US</dc:language>
  <cp:lastModifiedBy/>
  <dcterms:modified xsi:type="dcterms:W3CDTF">2025-10-08T09:26:58Z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