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12648" w14:textId="77777777" w:rsidR="007D2685" w:rsidRDefault="00000000" w:rsidP="00BC7153">
      <w:pPr>
        <w:pStyle w:val="u1"/>
        <w:jc w:val="center"/>
      </w:pPr>
      <w:r>
        <w:t>MẪU GIẤY ĐỀ NGHỊ THANH TOÁN CHUYỂN KHOẢN</w:t>
      </w:r>
    </w:p>
    <w:p w14:paraId="07A65933" w14:textId="77777777" w:rsidR="007D2685" w:rsidRDefault="00000000">
      <w:r>
        <w:t>ĐƠN VỊ: …………………</w:t>
      </w:r>
    </w:p>
    <w:p w14:paraId="13B8A01E" w14:textId="77777777" w:rsidR="007D2685" w:rsidRDefault="00000000">
      <w:r>
        <w:t>Mã QHNS:……………….</w:t>
      </w:r>
    </w:p>
    <w:p w14:paraId="2CE36748" w14:textId="77777777" w:rsidR="007D2685" w:rsidRDefault="00000000">
      <w:r>
        <w:br/>
        <w:t>Mẫu số: ………………</w:t>
      </w:r>
    </w:p>
    <w:p w14:paraId="2AFDFA77" w14:textId="77777777" w:rsidR="007D2685" w:rsidRDefault="00000000" w:rsidP="00BC7153">
      <w:pPr>
        <w:pStyle w:val="u2"/>
        <w:jc w:val="center"/>
      </w:pPr>
      <w:r>
        <w:br/>
        <w:t>GIẤY ĐỀ NGHỊ THANH TOÁN CHUYỂN KHOẢN</w:t>
      </w:r>
      <w:r>
        <w:br/>
      </w:r>
    </w:p>
    <w:p w14:paraId="6C7E81BE" w14:textId="77777777" w:rsidR="007D2685" w:rsidRDefault="00000000">
      <w:r>
        <w:t>Ngày ….. tháng ……. năm ……</w:t>
      </w:r>
    </w:p>
    <w:p w14:paraId="4C44400C" w14:textId="77777777" w:rsidR="007D2685" w:rsidRDefault="00000000">
      <w:r>
        <w:t>- Họ tên người đề nghị: ……………………………………………………………….</w:t>
      </w:r>
    </w:p>
    <w:p w14:paraId="7159E718" w14:textId="77777777" w:rsidR="007D2685" w:rsidRDefault="00000000">
      <w:r>
        <w:t>- Bộ phận (hoặc địa chỉ): ……………………………………………………………….</w:t>
      </w:r>
    </w:p>
    <w:p w14:paraId="210382A6" w14:textId="77777777" w:rsidR="007D2685" w:rsidRDefault="00000000">
      <w:r>
        <w:t>- Nội dung thanh toán: ……………………………………………………………….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D2685" w14:paraId="2A4EAF8C" w14:textId="77777777">
        <w:tc>
          <w:tcPr>
            <w:tcW w:w="4320" w:type="dxa"/>
          </w:tcPr>
          <w:p w14:paraId="1EB7E8C2" w14:textId="77777777" w:rsidR="007D2685" w:rsidRDefault="00000000">
            <w:r>
              <w:t>Diễn giải</w:t>
            </w:r>
          </w:p>
        </w:tc>
        <w:tc>
          <w:tcPr>
            <w:tcW w:w="4320" w:type="dxa"/>
          </w:tcPr>
          <w:p w14:paraId="106914C6" w14:textId="77777777" w:rsidR="007D2685" w:rsidRDefault="00000000">
            <w:r>
              <w:t>Số tiền</w:t>
            </w:r>
          </w:p>
        </w:tc>
      </w:tr>
      <w:tr w:rsidR="007D2685" w14:paraId="3E626D7B" w14:textId="77777777">
        <w:tc>
          <w:tcPr>
            <w:tcW w:w="4320" w:type="dxa"/>
          </w:tcPr>
          <w:p w14:paraId="27B14981" w14:textId="77777777" w:rsidR="007D2685" w:rsidRDefault="00000000">
            <w:r>
              <w:t>I. Số tiền đã tạm ứng (nếu có)</w:t>
            </w:r>
          </w:p>
        </w:tc>
        <w:tc>
          <w:tcPr>
            <w:tcW w:w="4320" w:type="dxa"/>
          </w:tcPr>
          <w:p w14:paraId="575DA3D1" w14:textId="77777777" w:rsidR="007D2685" w:rsidRDefault="00000000">
            <w:r>
              <w:t>………</w:t>
            </w:r>
          </w:p>
        </w:tc>
      </w:tr>
      <w:tr w:rsidR="007D2685" w14:paraId="5A6F166C" w14:textId="77777777">
        <w:tc>
          <w:tcPr>
            <w:tcW w:w="4320" w:type="dxa"/>
          </w:tcPr>
          <w:p w14:paraId="610ED861" w14:textId="77777777" w:rsidR="007D2685" w:rsidRDefault="00000000">
            <w:r>
              <w:t>II. Số tiền đề nghị thanh toán</w:t>
            </w:r>
          </w:p>
        </w:tc>
        <w:tc>
          <w:tcPr>
            <w:tcW w:w="4320" w:type="dxa"/>
          </w:tcPr>
          <w:p w14:paraId="118FF322" w14:textId="77777777" w:rsidR="007D2685" w:rsidRDefault="00000000">
            <w:r>
              <w:t>………</w:t>
            </w:r>
          </w:p>
        </w:tc>
      </w:tr>
      <w:tr w:rsidR="007D2685" w14:paraId="7419438C" w14:textId="77777777">
        <w:tc>
          <w:tcPr>
            <w:tcW w:w="4320" w:type="dxa"/>
          </w:tcPr>
          <w:p w14:paraId="72BC1A7A" w14:textId="77777777" w:rsidR="007D2685" w:rsidRDefault="00000000">
            <w:r>
              <w:t>III. Hình thức chuyển khoản</w:t>
            </w:r>
          </w:p>
        </w:tc>
        <w:tc>
          <w:tcPr>
            <w:tcW w:w="4320" w:type="dxa"/>
          </w:tcPr>
          <w:p w14:paraId="3550B414" w14:textId="77777777" w:rsidR="007D2685" w:rsidRDefault="00000000">
            <w:r>
              <w:t>Ngân hàng ……, STK …………</w:t>
            </w:r>
          </w:p>
        </w:tc>
      </w:tr>
    </w:tbl>
    <w:p w14:paraId="08413B5D" w14:textId="77777777" w:rsidR="007D2685" w:rsidRDefault="00000000">
      <w:r>
        <w:br/>
      </w:r>
      <w:r>
        <w:br/>
        <w:t>THỦ TRƯỞNG ĐƠN VỊ</w:t>
      </w:r>
      <w:r>
        <w:tab/>
      </w:r>
      <w:r>
        <w:tab/>
        <w:t>KẾ TOÁN TRƯỞNG</w:t>
      </w:r>
      <w:r>
        <w:tab/>
      </w:r>
      <w:r>
        <w:tab/>
        <w:t>NGƯỜI ĐỀ NGHỊ</w:t>
      </w:r>
    </w:p>
    <w:p w14:paraId="498F08AB" w14:textId="77777777" w:rsidR="007D2685" w:rsidRDefault="00000000">
      <w:r>
        <w:t>(Ký, họ tên)</w:t>
      </w:r>
      <w:r>
        <w:tab/>
      </w:r>
      <w:r>
        <w:tab/>
      </w:r>
      <w:r>
        <w:tab/>
        <w:t>(Ký, họ tên)</w:t>
      </w:r>
      <w:r>
        <w:tab/>
      </w:r>
      <w:r>
        <w:tab/>
      </w:r>
      <w:r>
        <w:tab/>
        <w:t>(Ký, họ tên)</w:t>
      </w:r>
    </w:p>
    <w:sectPr w:rsidR="007D26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udo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udo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Duudong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Duudong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udo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Duudo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7838573">
    <w:abstractNumId w:val="8"/>
  </w:num>
  <w:num w:numId="2" w16cid:durableId="293606658">
    <w:abstractNumId w:val="6"/>
  </w:num>
  <w:num w:numId="3" w16cid:durableId="916402617">
    <w:abstractNumId w:val="5"/>
  </w:num>
  <w:num w:numId="4" w16cid:durableId="169494854">
    <w:abstractNumId w:val="4"/>
  </w:num>
  <w:num w:numId="5" w16cid:durableId="908006507">
    <w:abstractNumId w:val="7"/>
  </w:num>
  <w:num w:numId="6" w16cid:durableId="88893369">
    <w:abstractNumId w:val="3"/>
  </w:num>
  <w:num w:numId="7" w16cid:durableId="1907256501">
    <w:abstractNumId w:val="2"/>
  </w:num>
  <w:num w:numId="8" w16cid:durableId="1005211322">
    <w:abstractNumId w:val="1"/>
  </w:num>
  <w:num w:numId="9" w16cid:durableId="45706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D2685"/>
    <w:rsid w:val="00AA1D8D"/>
    <w:rsid w:val="00B47730"/>
    <w:rsid w:val="00BC7153"/>
    <w:rsid w:val="00CB0664"/>
    <w:rsid w:val="00E469B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EF7D2B"/>
  <w14:defaultImageDpi w14:val="300"/>
  <w15:docId w15:val="{65C01B7F-03D5-4D6B-9185-472F3C2C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FC693F"/>
  </w:style>
  <w:style w:type="paragraph" w:styleId="u1">
    <w:name w:val="heading 1"/>
    <w:basedOn w:val="Binhthng"/>
    <w:next w:val="Binhthng"/>
    <w:link w:val="u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u3">
    <w:name w:val="heading 3"/>
    <w:basedOn w:val="Binhthng"/>
    <w:next w:val="Binhthng"/>
    <w:link w:val="u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E618BF"/>
  </w:style>
  <w:style w:type="paragraph" w:styleId="Chntrang">
    <w:name w:val="footer"/>
    <w:basedOn w:val="Binhthng"/>
    <w:link w:val="Chntrang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E618BF"/>
  </w:style>
  <w:style w:type="paragraph" w:styleId="KhngDncch">
    <w:name w:val="No Spacing"/>
    <w:uiPriority w:val="1"/>
    <w:qFormat/>
    <w:rsid w:val="00FC693F"/>
    <w:pPr>
      <w:spacing w:after="0" w:line="240" w:lineRule="auto"/>
    </w:pPr>
  </w:style>
  <w:style w:type="character" w:customStyle="1" w:styleId="u1Char">
    <w:name w:val="Đầu đề 1 Char"/>
    <w:basedOn w:val="Phngmcinhcuaoanvn"/>
    <w:link w:val="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u2Char">
    <w:name w:val="Đầu đề 2 Char"/>
    <w:basedOn w:val="Phngmcinhcuaoanvn"/>
    <w:link w:val="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u">
    <w:name w:val="Title"/>
    <w:basedOn w:val="Binhthng"/>
    <w:next w:val="Binhthng"/>
    <w:link w:val="Tiu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uChar">
    <w:name w:val="Tiêu đề Char"/>
    <w:basedOn w:val="Phngmcinhcuaoanvn"/>
    <w:link w:val="Ti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uphu">
    <w:name w:val="Subtitle"/>
    <w:basedOn w:val="Binhthng"/>
    <w:next w:val="Binhthng"/>
    <w:link w:val="Tiuphu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iuphuChar">
    <w:name w:val="Tiêu đề phụ Char"/>
    <w:basedOn w:val="Phngmcinhcuaoanvn"/>
    <w:link w:val="Tiuph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FC693F"/>
    <w:pPr>
      <w:ind w:left="720"/>
      <w:contextualSpacing/>
    </w:pPr>
  </w:style>
  <w:style w:type="paragraph" w:styleId="ThnVnban">
    <w:name w:val="Body Text"/>
    <w:basedOn w:val="Binhthng"/>
    <w:link w:val="ThnVnbanChar"/>
    <w:uiPriority w:val="99"/>
    <w:unhideWhenUsed/>
    <w:rsid w:val="00AA1D8D"/>
    <w:pPr>
      <w:spacing w:after="120"/>
    </w:pPr>
  </w:style>
  <w:style w:type="character" w:customStyle="1" w:styleId="ThnVnbanChar">
    <w:name w:val="Thân Văn bản Char"/>
    <w:basedOn w:val="Phngmcinhcuaoanvn"/>
    <w:link w:val="ThnVnban"/>
    <w:uiPriority w:val="99"/>
    <w:rsid w:val="00AA1D8D"/>
  </w:style>
  <w:style w:type="paragraph" w:styleId="Thnvnban2">
    <w:name w:val="Body Text 2"/>
    <w:basedOn w:val="Binhthng"/>
    <w:link w:val="Thnvnban2Char"/>
    <w:uiPriority w:val="99"/>
    <w:unhideWhenUsed/>
    <w:rsid w:val="00AA1D8D"/>
    <w:pPr>
      <w:spacing w:after="120" w:line="480" w:lineRule="auto"/>
    </w:pPr>
  </w:style>
  <w:style w:type="character" w:customStyle="1" w:styleId="Thnvnban2Char">
    <w:name w:val="Thân văn bản 2 Char"/>
    <w:basedOn w:val="Phngmcinhcuaoanvn"/>
    <w:link w:val="Thnvnban2"/>
    <w:uiPriority w:val="99"/>
    <w:rsid w:val="00AA1D8D"/>
  </w:style>
  <w:style w:type="paragraph" w:styleId="Thnvnban3">
    <w:name w:val="Body Text 3"/>
    <w:basedOn w:val="Binhthng"/>
    <w:link w:val="Thnvnban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hnvnban3Char">
    <w:name w:val="Thân văn bản 3 Char"/>
    <w:basedOn w:val="Phngmcinhcuaoanvn"/>
    <w:link w:val="Thnvnban3"/>
    <w:uiPriority w:val="99"/>
    <w:rsid w:val="00AA1D8D"/>
    <w:rPr>
      <w:sz w:val="16"/>
      <w:szCs w:val="16"/>
    </w:rPr>
  </w:style>
  <w:style w:type="paragraph" w:styleId="Danhsach">
    <w:name w:val="List"/>
    <w:basedOn w:val="Binhthng"/>
    <w:uiPriority w:val="99"/>
    <w:unhideWhenUsed/>
    <w:rsid w:val="00AA1D8D"/>
    <w:pPr>
      <w:ind w:left="360" w:hanging="360"/>
      <w:contextualSpacing/>
    </w:pPr>
  </w:style>
  <w:style w:type="paragraph" w:styleId="Danhsach2">
    <w:name w:val="List 2"/>
    <w:basedOn w:val="Binhthng"/>
    <w:uiPriority w:val="99"/>
    <w:unhideWhenUsed/>
    <w:rsid w:val="00326F90"/>
    <w:pPr>
      <w:ind w:left="720" w:hanging="360"/>
      <w:contextualSpacing/>
    </w:pPr>
  </w:style>
  <w:style w:type="paragraph" w:styleId="Danhsach3">
    <w:name w:val="List 3"/>
    <w:basedOn w:val="Binhthng"/>
    <w:uiPriority w:val="99"/>
    <w:unhideWhenUsed/>
    <w:rsid w:val="00326F90"/>
    <w:pPr>
      <w:ind w:left="1080" w:hanging="360"/>
      <w:contextualSpacing/>
    </w:pPr>
  </w:style>
  <w:style w:type="paragraph" w:styleId="Duudong">
    <w:name w:val="List Bullet"/>
    <w:basedOn w:val="Binhthng"/>
    <w:uiPriority w:val="99"/>
    <w:unhideWhenUsed/>
    <w:rsid w:val="00326F90"/>
    <w:pPr>
      <w:numPr>
        <w:numId w:val="1"/>
      </w:numPr>
      <w:contextualSpacing/>
    </w:pPr>
  </w:style>
  <w:style w:type="paragraph" w:styleId="Duudong2">
    <w:name w:val="List Bullet 2"/>
    <w:basedOn w:val="Binhthng"/>
    <w:uiPriority w:val="99"/>
    <w:unhideWhenUsed/>
    <w:rsid w:val="00326F90"/>
    <w:pPr>
      <w:numPr>
        <w:numId w:val="2"/>
      </w:numPr>
      <w:contextualSpacing/>
    </w:pPr>
  </w:style>
  <w:style w:type="paragraph" w:styleId="Duudong3">
    <w:name w:val="List Bullet 3"/>
    <w:basedOn w:val="Binhthng"/>
    <w:uiPriority w:val="99"/>
    <w:unhideWhenUsed/>
    <w:rsid w:val="00326F90"/>
    <w:pPr>
      <w:numPr>
        <w:numId w:val="3"/>
      </w:numPr>
      <w:contextualSpacing/>
    </w:pPr>
  </w:style>
  <w:style w:type="paragraph" w:styleId="Sudong">
    <w:name w:val="List Number"/>
    <w:basedOn w:val="Binhthng"/>
    <w:uiPriority w:val="99"/>
    <w:unhideWhenUsed/>
    <w:rsid w:val="00326F90"/>
    <w:pPr>
      <w:numPr>
        <w:numId w:val="5"/>
      </w:numPr>
      <w:contextualSpacing/>
    </w:pPr>
  </w:style>
  <w:style w:type="paragraph" w:styleId="Sudong2">
    <w:name w:val="List Number 2"/>
    <w:basedOn w:val="Binhthng"/>
    <w:uiPriority w:val="99"/>
    <w:unhideWhenUsed/>
    <w:rsid w:val="0029639D"/>
    <w:pPr>
      <w:numPr>
        <w:numId w:val="6"/>
      </w:numPr>
      <w:contextualSpacing/>
    </w:pPr>
  </w:style>
  <w:style w:type="paragraph" w:styleId="Sudong3">
    <w:name w:val="List Number 3"/>
    <w:basedOn w:val="Binhthng"/>
    <w:uiPriority w:val="99"/>
    <w:unhideWhenUsed/>
    <w:rsid w:val="0029639D"/>
    <w:pPr>
      <w:numPr>
        <w:numId w:val="7"/>
      </w:numPr>
      <w:contextualSpacing/>
    </w:pPr>
  </w:style>
  <w:style w:type="paragraph" w:styleId="Danhsachlintuc">
    <w:name w:val="List Continue"/>
    <w:basedOn w:val="Binhthng"/>
    <w:uiPriority w:val="99"/>
    <w:unhideWhenUsed/>
    <w:rsid w:val="0029639D"/>
    <w:pPr>
      <w:spacing w:after="120"/>
      <w:ind w:left="360"/>
      <w:contextualSpacing/>
    </w:pPr>
  </w:style>
  <w:style w:type="paragraph" w:styleId="Danhsachlintuc2">
    <w:name w:val="List Continue 2"/>
    <w:basedOn w:val="Binhthng"/>
    <w:uiPriority w:val="99"/>
    <w:unhideWhenUsed/>
    <w:rsid w:val="0029639D"/>
    <w:pPr>
      <w:spacing w:after="120"/>
      <w:ind w:left="720"/>
      <w:contextualSpacing/>
    </w:pPr>
  </w:style>
  <w:style w:type="paragraph" w:styleId="Danhsachlintuc3">
    <w:name w:val="List Continue 3"/>
    <w:basedOn w:val="Binhthng"/>
    <w:uiPriority w:val="99"/>
    <w:unhideWhenUsed/>
    <w:rsid w:val="0029639D"/>
    <w:pPr>
      <w:spacing w:after="120"/>
      <w:ind w:left="1080"/>
      <w:contextualSpacing/>
    </w:pPr>
  </w:style>
  <w:style w:type="paragraph" w:styleId="VnbanMacro">
    <w:name w:val="macro"/>
    <w:link w:val="Vnban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VnbanMacroChar">
    <w:name w:val="Văn bản Macro Char"/>
    <w:basedOn w:val="Phngmcinhcuaoanvn"/>
    <w:link w:val="VnbanMacro"/>
    <w:uiPriority w:val="99"/>
    <w:rsid w:val="0029639D"/>
    <w:rPr>
      <w:rFonts w:ascii="Courier" w:hAnsi="Courier"/>
      <w:sz w:val="20"/>
      <w:szCs w:val="20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FC693F"/>
    <w:rPr>
      <w:i/>
      <w:iCs/>
      <w:color w:val="000000" w:themeColor="text1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FC693F"/>
    <w:rPr>
      <w:i/>
      <w:iCs/>
      <w:color w:val="000000" w:themeColor="text1"/>
    </w:rPr>
  </w:style>
  <w:style w:type="character" w:customStyle="1" w:styleId="u4Char">
    <w:name w:val="Đầu đề 4 Char"/>
    <w:basedOn w:val="Phngmcinhcuaoanvn"/>
    <w:link w:val="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u5Char">
    <w:name w:val="Đầu đề 5 Char"/>
    <w:basedOn w:val="Phngmcinhcuaoanvn"/>
    <w:link w:val="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u7Char">
    <w:name w:val="Đầu đề 7 Char"/>
    <w:basedOn w:val="Phngmcinhcuaoanvn"/>
    <w:link w:val="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u8Char">
    <w:name w:val="Đầu đề 8 Char"/>
    <w:basedOn w:val="Phngmcinhcuaoanvn"/>
    <w:link w:val="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u9Char">
    <w:name w:val="Đầu đề 9 Char"/>
    <w:basedOn w:val="Phngmcinhcuaoanvn"/>
    <w:link w:val="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huthich">
    <w:name w:val="caption"/>
    <w:basedOn w:val="Binhthng"/>
    <w:next w:val="Binhthng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Manh">
    <w:name w:val="Strong"/>
    <w:basedOn w:val="Phngmcinhcuaoanvn"/>
    <w:uiPriority w:val="22"/>
    <w:qFormat/>
    <w:rsid w:val="00FC693F"/>
    <w:rPr>
      <w:b/>
      <w:bCs/>
    </w:rPr>
  </w:style>
  <w:style w:type="character" w:styleId="Nhnmanh">
    <w:name w:val="Emphasis"/>
    <w:basedOn w:val="Phngmcinhcuaoanvn"/>
    <w:uiPriority w:val="20"/>
    <w:qFormat/>
    <w:rsid w:val="00FC693F"/>
    <w:rPr>
      <w:i/>
      <w:iCs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haykepmChar">
    <w:name w:val="Nháy kép Đậm Char"/>
    <w:basedOn w:val="Phngmcinhcuaoanvn"/>
    <w:link w:val="Nhaykepm"/>
    <w:uiPriority w:val="30"/>
    <w:rsid w:val="00FC693F"/>
    <w:rPr>
      <w:b/>
      <w:bCs/>
      <w:i/>
      <w:iCs/>
      <w:color w:val="4F81BD" w:themeColor="accent1"/>
    </w:rPr>
  </w:style>
  <w:style w:type="character" w:styleId="NhnmanhTinht">
    <w:name w:val="Subtle Emphasis"/>
    <w:basedOn w:val="Phngmcinhcuaoanvn"/>
    <w:uiPriority w:val="19"/>
    <w:qFormat/>
    <w:rsid w:val="00FC693F"/>
    <w:rPr>
      <w:i/>
      <w:iCs/>
      <w:color w:val="808080" w:themeColor="text1" w:themeTint="7F"/>
    </w:rPr>
  </w:style>
  <w:style w:type="character" w:styleId="NhnmnhThm">
    <w:name w:val="Intense Emphasis"/>
    <w:basedOn w:val="Phngmcinhcuaoanvn"/>
    <w:uiPriority w:val="21"/>
    <w:qFormat/>
    <w:rsid w:val="00FC693F"/>
    <w:rPr>
      <w:b/>
      <w:bCs/>
      <w:i/>
      <w:iCs/>
      <w:color w:val="4F81BD" w:themeColor="accent1"/>
    </w:rPr>
  </w:style>
  <w:style w:type="character" w:styleId="ThamchiuTinht">
    <w:name w:val="Subtle Reference"/>
    <w:basedOn w:val="Phngmcinhcuaoanvn"/>
    <w:uiPriority w:val="31"/>
    <w:qFormat/>
    <w:rsid w:val="00FC693F"/>
    <w:rPr>
      <w:smallCaps/>
      <w:color w:val="C0504D" w:themeColor="accent2"/>
      <w:u w:val="single"/>
    </w:rPr>
  </w:style>
  <w:style w:type="character" w:styleId="ThamchiuNhnmnh">
    <w:name w:val="Intense Reference"/>
    <w:basedOn w:val="Phngmcinhcuaoanvn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uSach">
    <w:name w:val="Book Title"/>
    <w:basedOn w:val="Phngmcinhcuaoanvn"/>
    <w:uiPriority w:val="33"/>
    <w:qFormat/>
    <w:rsid w:val="00FC693F"/>
    <w:rPr>
      <w:b/>
      <w:bCs/>
      <w:smallCaps/>
      <w:spacing w:val="5"/>
    </w:rPr>
  </w:style>
  <w:style w:type="paragraph" w:styleId="uMucluc">
    <w:name w:val="TOC Heading"/>
    <w:basedOn w:val="u1"/>
    <w:next w:val="Binhthng"/>
    <w:uiPriority w:val="39"/>
    <w:semiHidden/>
    <w:unhideWhenUsed/>
    <w:qFormat/>
    <w:rsid w:val="00FC693F"/>
    <w:pPr>
      <w:outlineLvl w:val="9"/>
    </w:pPr>
  </w:style>
  <w:style w:type="table" w:styleId="LiBang">
    <w:name w:val="Table Grid"/>
    <w:basedOn w:val="BangThngthng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nnMausang">
    <w:name w:val="Light Shading"/>
    <w:basedOn w:val="BangThngthng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nnMausang-Nhnmanh1">
    <w:name w:val="Light Shading Accent 1"/>
    <w:basedOn w:val="BangThngthng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nnMausang-Nhnmanh2">
    <w:name w:val="Light Shading Accent 2"/>
    <w:basedOn w:val="BangThngthng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nnMausang-Nhnmanh3">
    <w:name w:val="Light Shading Accent 3"/>
    <w:basedOn w:val="BangThngthng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nnMausang-Nhnmanh4">
    <w:name w:val="Light Shading Accent 4"/>
    <w:basedOn w:val="BangThngthng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nnMausang-Nhnmanh5">
    <w:name w:val="Light Shading Accent 5"/>
    <w:basedOn w:val="BangThngthng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nnMausang-Nhnmanh6">
    <w:name w:val="Light Shading Accent 6"/>
    <w:basedOn w:val="BangThngthng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DanhsachMausang">
    <w:name w:val="Light List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nhsachMausang-Nhnmanh1">
    <w:name w:val="Light List Accent 1"/>
    <w:basedOn w:val="BangThngthng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DanhsachMausang-Nhnmanh2">
    <w:name w:val="Light List Accent 2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DanhsachMausang-Nhnmanh3">
    <w:name w:val="Light List Accent 3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DanhsachMausang-Nhnmanh4">
    <w:name w:val="Light List Accent 4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DanhsachMausang-Nhnmanh5">
    <w:name w:val="Light List Accent 5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DanhsachMausang-Nhnmanh6">
    <w:name w:val="Light List Accent 6"/>
    <w:basedOn w:val="BangThngthng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Mausang">
    <w:name w:val="Light Grid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Mausang-Nhnmanh1">
    <w:name w:val="Light Grid Accent 1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Mausang-Nhnmanh2">
    <w:name w:val="Light Grid Accent 2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Mausang-Nhnmanh3">
    <w:name w:val="Light Grid Accent 3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Mausang-Nhnmanh4">
    <w:name w:val="Light Grid Accent 4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Mausang-Nhnmanh5">
    <w:name w:val="Light Grid Accent 5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Mausang-Nhnmanh6">
    <w:name w:val="Light Grid Accent 6"/>
    <w:basedOn w:val="BangThngthng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nnVa1">
    <w:name w:val="Medium Shading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1">
    <w:name w:val="Medium Shading 1 Accent 1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2">
    <w:name w:val="Medium Shading 1 Accent 2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3">
    <w:name w:val="Medium Shading 1 Accent 3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4">
    <w:name w:val="Medium Shading 1 Accent 4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5">
    <w:name w:val="Medium Shading 1 Accent 5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1-Nhnmanh6">
    <w:name w:val="Medium Shading 1 Accent 6"/>
    <w:basedOn w:val="BangThngthng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nnVa2">
    <w:name w:val="Medium Shading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1">
    <w:name w:val="Medium Shading 2 Accent 1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2">
    <w:name w:val="Medium Shading 2 Accent 2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3">
    <w:name w:val="Medium Shading 2 Accent 3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4">
    <w:name w:val="Medium Shading 2 Accent 4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5">
    <w:name w:val="Medium Shading 2 Accent 5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nnVa2-Nhnmanh6">
    <w:name w:val="Medium Shading 2 Accent 6"/>
    <w:basedOn w:val="BangThngthng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DanhsachVa1">
    <w:name w:val="Medium Lis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DanhsachVa1-Nhnmanh1">
    <w:name w:val="Medium List 1 Accent 1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DanhsachVa1-Nhnmanh2">
    <w:name w:val="Medium List 1 Accent 2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DanhsachVa1-Nhnmanh3">
    <w:name w:val="Medium List 1 Accent 3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DanhsachVa1-Nhnmanh4">
    <w:name w:val="Medium List 1 Accent 4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DanhsachVa1-Nhnmanh5">
    <w:name w:val="Medium List 1 Accent 5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DanhsachVa1-Nhnmanh6">
    <w:name w:val="Medium List 1 Accent 6"/>
    <w:basedOn w:val="BangThngthng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DanhsachVa2">
    <w:name w:val="Medium Lis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1">
    <w:name w:val="Medium List 2 Accent 1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2">
    <w:name w:val="Medium List 2 Accent 2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3">
    <w:name w:val="Medium List 2 Accent 3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4">
    <w:name w:val="Medium List 2 Accent 4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5">
    <w:name w:val="Medium List 2 Accent 5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DanhsachVa2-Nhnmanh6">
    <w:name w:val="Medium List 2 Accent 6"/>
    <w:basedOn w:val="BangThngthng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Va1">
    <w:name w:val="Medium Grid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Va1-Nhnmanh1">
    <w:name w:val="Medium Grid 1 Accent 1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Va1-Nhnmanh2">
    <w:name w:val="Medium Grid 1 Accent 2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Va1-Nhnmanh3">
    <w:name w:val="Medium Grid 1 Accent 3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Va1-Nhnmanh4">
    <w:name w:val="Medium Grid 1 Accent 4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Va1-Nhnmanh5">
    <w:name w:val="Medium Grid 1 Accent 5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Va1-Nhnmanh6">
    <w:name w:val="Medium Grid 1 Accent 6"/>
    <w:basedOn w:val="BangThngthng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Va2">
    <w:name w:val="Medium Grid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1">
    <w:name w:val="Medium Grid 2 Accent 1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2">
    <w:name w:val="Medium Grid 2 Accent 2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3">
    <w:name w:val="Medium Grid 2 Accent 3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4">
    <w:name w:val="Medium Grid 2 Accent 4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5">
    <w:name w:val="Medium Grid 2 Accent 5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2-Nhnmanh6">
    <w:name w:val="Medium Grid 2 Accent 6"/>
    <w:basedOn w:val="BangThngthng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Va3">
    <w:name w:val="Medium Grid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LiVa3-Nhnmanh1">
    <w:name w:val="Medium Grid 3 Accent 1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Va3-Nhnmanh2">
    <w:name w:val="Medium Grid 3 Accent 2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LiVa3-Nhnmanh3">
    <w:name w:val="Medium Grid 3 Accent 3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Va3-Nhnmanh4">
    <w:name w:val="Medium Grid 3 Accent 4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LiVa3-Nhnmanh5">
    <w:name w:val="Medium Grid 3 Accent 5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LiVa3-Nhnmanh6">
    <w:name w:val="Medium Grid 3 Accent 6"/>
    <w:basedOn w:val="BangThngthng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nhsachSm">
    <w:name w:val="Dark List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nhsachSm-Nhnmanh1">
    <w:name w:val="Dark List Accent 1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nhsachSm-Nhnmanh2">
    <w:name w:val="Dark List Accent 2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nhsachSm-Nhnmanh3">
    <w:name w:val="Dark List Accent 3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nhsachSm-Nhnmanh4">
    <w:name w:val="Dark List Accent 4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nhsachSm-Nhnmanh5">
    <w:name w:val="Dark List Accent 5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nhsachSm-Nhnmanh6">
    <w:name w:val="Dark List Accent 6"/>
    <w:basedOn w:val="BangThngthng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nnScs">
    <w:name w:val="Colorful Shading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1">
    <w:name w:val="Colorful Shading Accent 1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2">
    <w:name w:val="Colorful Shading Accent 2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3">
    <w:name w:val="Colorful Shading Accent 3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nnScs-Nhnmanh4">
    <w:name w:val="Colorful Shading Accent 4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5">
    <w:name w:val="Colorful Shading Accent 5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nnScs-Nhnmanh6">
    <w:name w:val="Colorful Shading Accent 6"/>
    <w:basedOn w:val="BangThngthng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nhsachScs">
    <w:name w:val="Colorful List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DanhsachScs-Nhnmanh1">
    <w:name w:val="Colorful List Accent 1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DanhsachScs-Nhnmanh2">
    <w:name w:val="Colorful List Accent 2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DanhsachScs-Nhnmanh3">
    <w:name w:val="Colorful List Accent 3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DanhsachScs-Nhnmanh4">
    <w:name w:val="Colorful List Accent 4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DanhsachScs-Nhnmanh5">
    <w:name w:val="Colorful List Accent 5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DanhsachScs-Nhnmanh6">
    <w:name w:val="Colorful List Accent 6"/>
    <w:basedOn w:val="BangThngthng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cs">
    <w:name w:val="Colorful Grid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Scs-Nhnmanh1">
    <w:name w:val="Colorful Grid Accent 1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cs-Nhnmanh2">
    <w:name w:val="Colorful Grid Accent 2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LiScs-Nhnmanh3">
    <w:name w:val="Colorful Grid Accent 3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LiScs-Nhnmanh4">
    <w:name w:val="Colorful Grid Accent 4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LiScs-Nhnmanh5">
    <w:name w:val="Colorful Grid Accent 5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Scs-Nhnmanh6">
    <w:name w:val="Colorful Grid Accent 6"/>
    <w:basedOn w:val="BangThngthng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Anh Nguyen</cp:lastModifiedBy>
  <cp:revision>2</cp:revision>
  <dcterms:created xsi:type="dcterms:W3CDTF">2013-12-23T23:15:00Z</dcterms:created>
  <dcterms:modified xsi:type="dcterms:W3CDTF">2025-10-03T06:16:00Z</dcterms:modified>
  <cp:category/>
</cp:coreProperties>
</file>